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中国商事法制发展报告  2012-2013年卷</w:t>
      </w:r>
    </w:p>
    <w:p>
      <w:r>
        <w:rPr>
          <w:rFonts w:ascii="宋体" w:hAnsi="宋体" w:eastAsia="宋体"/>
          <w:sz w:val="24"/>
        </w:rPr>
        <w:t>李建伟主编；马更新副主编；王军，马更新，王萍等撰稿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中国商事法制发展报告  2012-2013年卷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李建伟主编；马更新副主编；王军，马更新，王萍等撰稿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本书出售、求购地址：https://www.jiaokey.com/book/detail/13743815.html</w:t>
      </w:r>
    </w:p>
    <w:p>
      <w:r>
        <w:t>更多相关图书推荐：https://www.jiaokey.com</w:t>
      </w:r>
    </w:p>
    <w:p>
      <w:r>
        <w:t>李建伟主编；马更新副主编；王军，马更新，王萍等撰稿 其他作品：https://www.jiaokey.com/tag/李建伟主编；马更新副主编；王军，马更新，王萍等撰稿.html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关键词搜索：https://www.jiaokey.com/tag/中国商事法制发展报告  2012-2013年卷.html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