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书名：一体化服装设计应用教程  裙/裤篇</w:t>
      </w:r>
    </w:p>
    <w:p>
      <w:r>
        <w:t>作者：陈贤昌，曾丽编著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总页数：212</w:t>
      </w:r>
    </w:p>
    <w:p>
      <w:r>
        <w:t>更多请访问教客网: www.jiaokey.com</w:t>
      </w:r>
    </w:p>
    <w:p>
      <w:r>
        <w:t>一体化服装设计应用教程  裙/裤篇 评论地址：https://www.jiaokey.com/book/detail/13743805.html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