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兔场卫生、消毒和防疫手册</w:t>
      </w:r>
    </w:p>
    <w:p>
      <w:r>
        <w:rPr>
          <w:rFonts w:ascii="宋体" w:hAnsi="宋体" w:eastAsia="宋体"/>
          <w:sz w:val="24"/>
        </w:rPr>
        <w:t>董永军，魏刚才主编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兔场卫生、消毒和防疫手册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董永军，魏刚才主编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本书出售、求购地址：https://www.jiaokey.com/book/detail/13743767.html</w:t>
      </w:r>
    </w:p>
    <w:p>
      <w:r>
        <w:t>更多相关图书推荐：https://www.jiaokey.com</w:t>
      </w:r>
    </w:p>
    <w:p>
      <w:r>
        <w:t>董永军，魏刚才主编 其他作品：https://www.jiaokey.com/tag/董永军，魏刚才主编.html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关键词搜索：https://www.jiaokey.com/tag/兔场卫生、消毒和防疫手册.html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