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神效刮痧  简易袪病健美法</w:t>
      </w:r>
    </w:p>
    <w:p>
      <w:r>
        <w:rPr>
          <w:rFonts w:ascii="宋体" w:hAnsi="宋体" w:eastAsia="宋体"/>
          <w:sz w:val="24"/>
        </w:rPr>
        <w:t>尤妮克·拉伊夫著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3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神效刮痧  简易袪病健美法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尤妮克·拉伊夫著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刮搓疗法-基本知识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本书出售、求购地址：https://www.jiaokey.com/book/detail/13743716.html</w:t>
      </w:r>
    </w:p>
    <w:p>
      <w:r>
        <w:t>更多相关图书推荐：https://www.jiaokey.com</w:t>
      </w:r>
    </w:p>
    <w:p>
      <w:r>
        <w:t>尤妮克·拉伊夫著 其他作品：https://www.jiaokey.com/tag/尤妮克·拉伊夫著.html</w:t>
      </w:r>
    </w:p>
    <w:p>
      <w:r>
        <w:t>青岛:青岛出版社,2015.04 出版图书：https://www.jiaokey.com/tag/青岛:青岛出版社,2015.04.html</w:t>
      </w:r>
    </w:p>
    <w:p>
      <w:r>
        <w:t>关键词搜索：https://www.jiaokey.com/tag/刮搓疗法-基本知识.html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