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书名：表达爱  不会爱的父母和渴望爱的孩子</w:t>
      </w:r>
    </w:p>
    <w:p>
      <w:r>
        <w:t>作者：俞瑜著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表达爱  不会爱的父母和渴望爱的孩子 评论地址：https://www.jiaokey.com/book/detail/13743704.html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