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书名：少年秦始皇</w:t>
      </w:r>
    </w:p>
    <w:p>
      <w:r>
        <w:t>作者：管家琪著；马赛绘</w:t>
      </w:r>
    </w:p>
    <w:p>
      <w:r>
        <w:t>出版社：杭州:浙江文艺出版社,2015.05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少年秦始皇 评论地址：https://www.jiaokey.com/book/detail/13743697.html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