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书名：生命里，总有一朵祥云为你缭绕</w:t>
      </w:r>
    </w:p>
    <w:p>
      <w:r>
        <w:t>作者：吴国明著</w:t>
      </w:r>
    </w:p>
    <w:p>
      <w:r>
        <w:t>出版社：北京：中国华侨出版社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生命里，总有一朵祥云为你缭绕 评论地址：https://www.jiaokey.com/book/detail/13743689.html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