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书名：世界美好，你当微笑</w:t>
      </w:r>
    </w:p>
    <w:p>
      <w:r>
        <w:t>作者：薇薇著</w:t>
      </w:r>
    </w:p>
    <w:p>
      <w:r>
        <w:t>出版社：北京：中国华侨出版社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世界美好，你当微笑 评论地址：https://www.jiaokey.com/book/detail/13743688.html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