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档案馆里的江苏  《江苏经济报·江苏档案》专版100期集萃</w:t>
      </w:r>
    </w:p>
    <w:p>
      <w:r>
        <w:rPr>
          <w:rFonts w:ascii="宋体" w:hAnsi="宋体" w:eastAsia="宋体"/>
          <w:sz w:val="24"/>
        </w:rPr>
        <w:t>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档案馆里的江苏  《江苏经济报·江苏档案》专版100期集萃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本书出售、求购地址：https://www.jiaokey.com/book/detail/13743684.html</w:t>
      </w:r>
    </w:p>
    <w:p>
      <w:r>
        <w:t>更多相关图书推荐：https://www.jiaokey.com</w:t>
      </w:r>
    </w:p>
    <w:p>
      <w:r>
        <w:t>江苏省档案馆编 其他作品：https://www.jiaokey.com/tag/江苏省档案馆编.html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关键词搜索：https://www.jiaokey.com/tag/档案馆里的江苏  《江苏经济报·江苏档案》专版100期集萃.html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