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反美学  后现代文化论集  第2版</w:t>
      </w:r>
    </w:p>
    <w:p>
      <w:r>
        <w:rPr>
          <w:rFonts w:ascii="宋体" w:hAnsi="宋体" w:eastAsia="宋体"/>
          <w:sz w:val="24"/>
        </w:rPr>
        <w:t>贺尔·福斯特（Hal Foster）主编；吕健忠译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反美学  后现代文化论集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贺尔·福斯特（Hal Foster）主编；吕健忠译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本书出售、求购地址：https://www.jiaokey.com/book/detail/13743645.html</w:t>
      </w:r>
    </w:p>
    <w:p>
      <w:r>
        <w:t>更多相关图书推荐：https://www.jiaokey.com</w:t>
      </w:r>
    </w:p>
    <w:p>
      <w:r>
        <w:t>贺尔·福斯特（Hal Foster）主编；吕健忠译 其他作品：https://www.jiaokey.com/tag/贺尔·福斯特（Hal Foster）主编；吕健忠译.html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关键词搜索：https://www.jiaokey.com/tag/反美学  后现代文化论集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