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情境教程</w:t>
      </w:r>
    </w:p>
    <w:p>
      <w:r>
        <w:rPr>
          <w:rFonts w:ascii="宋体" w:hAnsi="宋体" w:eastAsia="宋体"/>
          <w:sz w:val="24"/>
        </w:rPr>
        <w:t>王玉波，吴方鹏主编；黄琍，汪元群，张俊等副主编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情境教程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王玉波，吴方鹏主编；黄琍，汪元群，张俊等副主编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本书出售、求购地址：https://www.jiaokey.com/book/detail/13743547.html</w:t>
      </w:r>
    </w:p>
    <w:p>
      <w:r>
        <w:t>更多相关图书推荐：https://www.jiaokey.com</w:t>
      </w:r>
    </w:p>
    <w:p>
      <w:r>
        <w:t>王玉波，吴方鹏主编；黄琍，汪元群，张俊等副主编 其他作品：https://www.jiaokey.com/tag/王玉波，吴方鹏主编；黄琍，汪元群，张俊等副主编.html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关键词搜索：https://www.jiaokey.com/tag/市场营销  情境教程.html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