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市场营销专业教师教学能力标准、培训方案和培训质量评价指标体系</w:t>
      </w:r>
    </w:p>
    <w:p>
      <w:r>
        <w:rPr>
          <w:rFonts w:ascii="宋体" w:hAnsi="宋体" w:eastAsia="宋体"/>
          <w:sz w:val="24"/>
        </w:rPr>
        <w:t>教育部，财政部组编；郎群秀主编；李玮副主编；李小丽，李运萍，刘秋云等参编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市场营销专业教师教学能力标准、培训方案和培训质量评价指标体系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教育部，财政部组编；郎群秀主编；李玮副主编；李小丽，李运萍，刘秋云等参编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本书出售、求购地址：https://www.jiaokey.com/book/detail/13743546.html</w:t>
      </w:r>
    </w:p>
    <w:p>
      <w:r>
        <w:t>更多相关图书推荐：https://www.jiaokey.com</w:t>
      </w:r>
    </w:p>
    <w:p>
      <w:r>
        <w:t>教育部，财政部组编；郎群秀主编；李玮副主编；李小丽，李运萍，刘秋云等参编 其他作品：https://www.jiaokey.com/tag/教育部，财政部组编；郎群秀主编；李玮副主编；李小丽，李运萍，刘秋云等参编.html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关键词搜索：https://www.jiaokey.com/tag/市场营销专业教师教学能力标准、培训方案和培训质量评价指标体系.html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