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欧洲的内幕  欧洲时人评传合订本</w:t>
      </w:r>
    </w:p>
    <w:p>
      <w:r>
        <w:rPr>
          <w:rFonts w:ascii="宋体" w:hAnsi="宋体" w:eastAsia="宋体"/>
          <w:sz w:val="24"/>
        </w:rPr>
        <w:t>杨历樵译；根室名著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欧洲的内幕  欧洲时人评传合订本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杨历樵译；根室名著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本书出售、求购地址：https://www.jiaokey.com/book/detail/13743419.html</w:t>
      </w:r>
    </w:p>
    <w:p>
      <w:r>
        <w:t>更多相关图书推荐：https://www.jiaokey.com</w:t>
      </w:r>
    </w:p>
    <w:p>
      <w:r>
        <w:t>杨历樵译；根室名著 其他作品：https://www.jiaokey.com/tag/杨历樵译；根室名著.html</w:t>
      </w:r>
    </w:p>
    <w:p>
      <w:r>
        <w:t>三江书局 出版图书：https://www.jiaokey.com/tag/三江书局.html</w:t>
      </w:r>
    </w:p>
    <w:p>
      <w:r>
        <w:t>关键词搜索：https://www.jiaokey.com/tag/欧洲的内幕  欧洲时人评传合订本.html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