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邓公泽如逝世一周年纪念专刊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邓公泽如逝世一周年纪念专刊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本书出售、求购地址：https://www.jiaokey.com/book/detail/13743388.html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关键词搜索：https://www.jiaokey.com/tag/邓公泽如逝世一周年纪念专刊.html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