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曾文正公六种  家书四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曾文正公六种  家书四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本书出售、求购地址：https://www.jiaokey.com/book/detail/13743369.html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新文化书社 出版图书：https://www.jiaokey.com/tag/新文化书社.html</w:t>
      </w:r>
    </w:p>
    <w:p>
      <w:r>
        <w:t>关键词搜索：https://www.jiaokey.com/tag/曾文正公六种  家书四.html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