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书名：慈禧写照记</w:t>
      </w:r>
    </w:p>
    <w:p>
      <w:r>
        <w:t>作者：（美）卡尔著</w:t>
      </w:r>
    </w:p>
    <w:p>
      <w:r>
        <w:t>出版社：上海:中华书局,民国06.08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慈禧写照记 评论地址：https://www.jiaokey.com/book/detail/13743353.html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