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  新式标点  3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本书出售、求购地址：https://www.jiaokey.com/book/detail/13743322.html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上海源记书庄 出版图书：https://www.jiaokey.com/tag/上海源记书庄.html</w:t>
      </w:r>
    </w:p>
    <w:p>
      <w:r>
        <w:t>关键词搜索：https://www.jiaokey.com/tag/曾国藩家训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