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经史百家杂钞  八册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经史百家杂钞  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本书出售、求购地址：https://www.jiaokey.com/book/detail/13743314.html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东方书局 出版图书：https://www.jiaokey.com/tag/东方书局.html</w:t>
      </w:r>
    </w:p>
    <w:p>
      <w:r>
        <w:t>关键词搜索：https://www.jiaokey.com/tag/足本曾文正公全集  经史百家杂钞  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