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奏稿  2册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奏稿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本书出售、求购地址：https://www.jiaokey.com/book/detail/13743312.html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东方书局 出版图书：https://www.jiaokey.com/tag/东方书局.html</w:t>
      </w:r>
    </w:p>
    <w:p>
      <w:r>
        <w:t>关键词搜索：https://www.jiaokey.com/tag/足本曾文正公全集  奏稿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