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平民文学之两大文豪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平民文学之两大文豪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本书出售、求购地址：https://www.jiaokey.com/book/detail/13743229.html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关键词搜索：https://www.jiaokey.com/tag/平民文学之两大文豪.html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