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伟人伟业  纪念陈嘉庚先生诞辰140周年</w:t>
      </w:r>
    </w:p>
    <w:p>
      <w:r>
        <w:rPr>
          <w:rFonts w:ascii="宋体" w:hAnsi="宋体" w:eastAsia="宋体"/>
          <w:sz w:val="24"/>
        </w:rPr>
        <w:t>陈经华主编；集美校友总会《集美校友》编辑部编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伟人伟业  纪念陈嘉庚先生诞辰140周年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陈经华主编；集美校友总会《集美校友》编辑部编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本书出售、求购地址：https://www.jiaokey.com/book/detail/13743185.html</w:t>
      </w:r>
    </w:p>
    <w:p>
      <w:r>
        <w:t>更多相关图书推荐：https://www.jiaokey.com</w:t>
      </w:r>
    </w:p>
    <w:p>
      <w:r>
        <w:t>陈经华主编；集美校友总会《集美校友》编辑部编 其他作品：https://www.jiaokey.com/tag/陈经华主编；集美校友总会《集美校友》编辑部编.html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关键词搜索：https://www.jiaokey.com/tag/伟人伟业  纪念陈嘉庚先生诞辰140周年.html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