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一个从幼儿园读到博士的地方  献给迈向教育强区的中国侨乡集美</w:t>
      </w:r>
    </w:p>
    <w:p>
      <w:r>
        <w:rPr>
          <w:rFonts w:ascii="宋体" w:hAnsi="宋体" w:eastAsia="宋体"/>
          <w:sz w:val="24"/>
        </w:rPr>
        <w:t>王文津著；厦门市集美区教育局主编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一个从幼儿园读到博士的地方  献给迈向教育强区的中国侨乡集美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王文津著；厦门市集美区教育局主编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本书出售、求购地址：https://www.jiaokey.com/book/detail/13743184.html</w:t>
      </w:r>
    </w:p>
    <w:p>
      <w:r>
        <w:t>更多相关图书推荐：https://www.jiaokey.com</w:t>
      </w:r>
    </w:p>
    <w:p>
      <w:r>
        <w:t>王文津著；厦门市集美区教育局主编 其他作品：https://www.jiaokey.com/tag/王文津著；厦门市集美区教育局主编.html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关键词搜索：https://www.jiaokey.com/tag/一个从幼儿园读到博士的地方  献给迈向教育强区的中国侨乡集美.html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