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高压带电显示装置使用维护技术问答</w:t>
      </w:r>
    </w:p>
    <w:p>
      <w:r>
        <w:rPr>
          <w:rFonts w:ascii="宋体" w:hAnsi="宋体" w:eastAsia="宋体"/>
          <w:sz w:val="24"/>
        </w:rPr>
        <w:t>孙亚辉编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高压带电显示装置使用维护技术问答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本书出售、求购地址：https://www.jiaokey.com/book/detail/13743157.html</w:t>
      </w:r>
    </w:p>
    <w:p>
      <w:r>
        <w:t>更多相关图书推荐：https://www.jiaokey.com</w:t>
      </w:r>
    </w:p>
    <w:p>
      <w:r>
        <w:t>孙亚辉编 其他作品：https://www.jiaokey.com/tag/孙亚辉编.html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关键词搜索：https://www.jiaokey.com/tag/高压带电显示装置使用维护技术问答.html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