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正视你的内心，穿对你的衣裳</w:t>
      </w:r>
    </w:p>
    <w:p>
      <w:r>
        <w:rPr>
          <w:rFonts w:ascii="宋体" w:hAnsi="宋体" w:eastAsia="宋体"/>
          <w:sz w:val="24"/>
        </w:rPr>
        <w:t>（美）詹妮弗·鲍姆嘉特纳（JenniferBaumgartner）著；张乎安译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正视你的内心，穿对你的衣裳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（美）詹妮弗·鲍姆嘉特纳（JenniferBaumgartner）著；张乎安译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本书出售、求购地址：https://www.jiaokey.com/book/detail/13743156.html</w:t>
      </w:r>
    </w:p>
    <w:p>
      <w:r>
        <w:t>更多相关图书推荐：https://www.jiaokey.com</w:t>
      </w:r>
    </w:p>
    <w:p>
      <w:r>
        <w:t>（美）詹妮弗·鲍姆嘉特纳（JenniferBaumgartner）著；张乎安译 其他作品：https://www.jiaokey.com/tag/（美）詹妮弗·鲍姆嘉特纳（JenniferBaumgartner）著；张乎安译.html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关键词搜索：https://www.jiaokey.com/tag/正视你的内心，穿对你的衣裳.html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