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书名：隐藏民族灵魂的符号  中国饮食象征文化论</w:t>
      </w:r>
    </w:p>
    <w:p>
      <w:r>
        <w:t>作者：瞿明安著</w:t>
      </w:r>
    </w:p>
    <w:p>
      <w:r>
        <w:t>出版社：昆明:云南大学出版社,2011.07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隐藏民族灵魂的符号  中国饮食象征文化论 评论地址：https://www.jiaokey.com/book/detail/13743155.html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