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110kV及以下变电设备与操作技术问答</w:t>
      </w:r>
    </w:p>
    <w:p>
      <w:r>
        <w:rPr>
          <w:rFonts w:ascii="宋体" w:hAnsi="宋体" w:eastAsia="宋体"/>
          <w:sz w:val="24"/>
        </w:rPr>
        <w:t>国网冀北电力有限公司管理培训中心编；赵连政主编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110kV及以下变电设备与操作技术问答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国网冀北电力有限公司管理培训中心编；赵连政主编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本书出售、求购地址：https://www.jiaokey.com/book/detail/13743152.html</w:t>
      </w:r>
    </w:p>
    <w:p>
      <w:r>
        <w:t>更多相关图书推荐：https://www.jiaokey.com</w:t>
      </w:r>
    </w:p>
    <w:p>
      <w:r>
        <w:t>国网冀北电力有限公司管理培训中心编；赵连政主编 其他作品：https://www.jiaokey.com/tag/国网冀北电力有限公司管理培训中心编；赵连政主编.html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关键词搜索：https://www.jiaokey.com/tag/110kV及以下变电设备与操作技术问答.html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