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高等职业教育十二五规划教材  模具零件电加工</w:t>
      </w:r>
    </w:p>
    <w:p>
      <w:r>
        <w:rPr>
          <w:rFonts w:ascii="宋体" w:hAnsi="宋体" w:eastAsia="宋体"/>
          <w:sz w:val="24"/>
        </w:rPr>
        <w:t>孙庆东，尹晨主编；池寅生，徐小青副主编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高等职业教育十二五规划教材  模具零件电加工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孙庆东，尹晨主编；池寅生，徐小青副主编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本书出售、求购地址：https://www.jiaokey.com/book/detail/13743135.html</w:t>
      </w:r>
    </w:p>
    <w:p>
      <w:r>
        <w:t>更多相关图书推荐：https://www.jiaokey.com</w:t>
      </w:r>
    </w:p>
    <w:p>
      <w:r>
        <w:t>孙庆东，尹晨主编；池寅生，徐小青副主编 其他作品：https://www.jiaokey.com/tag/孙庆东，尹晨主编；池寅生，徐小青副主编.html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关键词搜索：https://www.jiaokey.com/tag/高等职业教育十二五规划教材  模具零件电加工.html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