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不同进程，共同遗产  2013西安建筑遗产保护国际会议论文集</w:t>
      </w:r>
    </w:p>
    <w:p>
      <w:r>
        <w:rPr>
          <w:rFonts w:ascii="宋体" w:hAnsi="宋体" w:eastAsia="宋体"/>
          <w:sz w:val="24"/>
        </w:rPr>
        <w:t>刘克成主编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不同进程，共同遗产  2013西安建筑遗产保护国际会议论文集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刘克成主编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本书出售、求购地址：https://www.jiaokey.com/book/detail/13743131.html</w:t>
      </w:r>
    </w:p>
    <w:p>
      <w:r>
        <w:t>更多相关图书推荐：https://www.jiaokey.com</w:t>
      </w:r>
    </w:p>
    <w:p>
      <w:r>
        <w:t>刘克成主编 其他作品：https://www.jiaokey.com/tag/刘克成主编.html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关键词搜索：https://www.jiaokey.com/tag/不同进程，共同遗产  2013西安建筑遗产保护国际会议论文集.html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