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热动力学  第2版  英文</w:t>
      </w:r>
    </w:p>
    <w:p>
      <w:r>
        <w:rPr>
          <w:rFonts w:ascii="宋体" w:hAnsi="宋体" w:eastAsia="宋体"/>
          <w:sz w:val="24"/>
        </w:rPr>
        <w:t>（瑞士）福克斯（HansU.Fuchs）著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热动力学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（瑞士）福克斯（HansU.Fuchs）著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本书出售、求购地址：https://www.jiaokey.com/book/detail/13743119.html</w:t>
      </w:r>
    </w:p>
    <w:p>
      <w:r>
        <w:t>更多相关图书推荐：https://www.jiaokey.com</w:t>
      </w:r>
    </w:p>
    <w:p>
      <w:r>
        <w:t>（瑞士）福克斯（HansU.Fuchs）著 其他作品：https://www.jiaokey.com/tag/（瑞士）福克斯（HansU.Fuchs）著.html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关键词搜索：https://www.jiaokey.com/tag/热动力学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