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3D虚拟世界设计与制作</w:t>
      </w:r>
    </w:p>
    <w:p>
      <w:r>
        <w:rPr>
          <w:rFonts w:ascii="宋体" w:hAnsi="宋体" w:eastAsia="宋体"/>
          <w:sz w:val="24"/>
        </w:rPr>
        <w:t>魏云刚主编；孙波，朱小明副主编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3D虚拟世界设计与制作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魏云刚主编；孙波，朱小明副主编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本书出售、求购地址：https://www.jiaokey.com/book/detail/13743113.html</w:t>
      </w:r>
    </w:p>
    <w:p>
      <w:r>
        <w:t>更多相关图书推荐：https://www.jiaokey.com</w:t>
      </w:r>
    </w:p>
    <w:p>
      <w:r>
        <w:t>魏云刚主编；孙波，朱小明副主编 其他作品：https://www.jiaokey.com/tag/魏云刚主编；孙波，朱小明副主编.html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关键词搜索：https://www.jiaokey.com/tag/3D虚拟世界设计与制作.html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