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网络工程师软考辅导  3年真题详解与全真模拟  2015软考辅导最新版</w:t>
      </w:r>
    </w:p>
    <w:p>
      <w:r>
        <w:rPr>
          <w:rFonts w:ascii="宋体" w:hAnsi="宋体" w:eastAsia="宋体"/>
          <w:sz w:val="24"/>
        </w:rPr>
        <w:t>郭春柱等编著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网络工程师软考辅导  3年真题详解与全真模拟  2015软考辅导最新版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本书出售、求购地址：https://www.jiaokey.com/book/detail/13743082.html</w:t>
      </w:r>
    </w:p>
    <w:p>
      <w:r>
        <w:t>更多相关图书推荐：https://www.jiaokey.com</w:t>
      </w:r>
    </w:p>
    <w:p>
      <w:r>
        <w:t>郭春柱等编著 其他作品：https://www.jiaokey.com/tag/郭春柱等编著.html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关键词搜索：https://www.jiaokey.com/tag/网络工程师软考辅导  3年真题详解与全真模拟  2015软考辅导最新版.html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