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我知道你是谁，我知道你做过什么  隐私在社交网络时代的死亡</w:t>
      </w:r>
    </w:p>
    <w:p>
      <w:r>
        <w:rPr>
          <w:rFonts w:ascii="宋体" w:hAnsi="宋体" w:eastAsia="宋体"/>
          <w:sz w:val="24"/>
        </w:rPr>
        <w:t>（美）安德鲁斯著；李贵莲译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我知道你是谁，我知道你做过什么  隐私在社交网络时代的死亡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（美）安德鲁斯著；李贵莲译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本书出售、求购地址：https://www.jiaokey.com/book/detail/13743076.html</w:t>
      </w:r>
    </w:p>
    <w:p>
      <w:r>
        <w:t>更多相关图书推荐：https://www.jiaokey.com</w:t>
      </w:r>
    </w:p>
    <w:p>
      <w:r>
        <w:t>（美）安德鲁斯著；李贵莲译 其他作品：https://www.jiaokey.com/tag/（美）安德鲁斯著；李贵莲译.html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关键词搜索：https://www.jiaokey.com/tag/我知道你是谁，我知道你做过什么  隐私在社交网络时代的死亡.html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