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交换机·路由器·防火墙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交换机·路由器·防火墙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本书出售、求购地址：https://www.jiaokey.com/book/detail/13743072.html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关键词搜索：https://www.jiaokey.com/tag/交换机·路由器·防火墙.html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