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安徽省机械工程学会成立50周年论文集</w:t>
      </w:r>
    </w:p>
    <w:p>
      <w:r>
        <w:rPr>
          <w:rFonts w:ascii="宋体" w:hAnsi="宋体" w:eastAsia="宋体"/>
          <w:sz w:val="24"/>
        </w:rPr>
        <w:t>刘光复主编；陈学东常务副主编；马庆丰，王冰，王有军等副主编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安徽省机械工程学会成立50周年论文集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刘光复主编；陈学东常务副主编；马庆丰，王冰，王有军等副主编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本书出售、求购地址：https://www.jiaokey.com/book/detail/13743059.html</w:t>
      </w:r>
    </w:p>
    <w:p>
      <w:r>
        <w:t>更多相关图书推荐：https://www.jiaokey.com</w:t>
      </w:r>
    </w:p>
    <w:p>
      <w:r>
        <w:t>刘光复主编；陈学东常务副主编；马庆丰，王冰，王有军等副主编 其他作品：https://www.jiaokey.com/tag/刘光复主编；陈学东常务副主编；马庆丰，王冰，王有军等副主编.html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关键词搜索：https://www.jiaokey.com/tag/安徽省机械工程学会成立50周年论文集.html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