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无线传感器网络中高能效路由技术</w:t>
      </w:r>
    </w:p>
    <w:p>
      <w:r>
        <w:rPr>
          <w:rFonts w:ascii="宋体" w:hAnsi="宋体" w:eastAsia="宋体"/>
          <w:sz w:val="24"/>
        </w:rPr>
        <w:t>汪祥莉，王文波著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无线传感器网络中高能效路由技术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汪祥莉，王文波著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本书出售、求购地址：https://www.jiaokey.com/book/detail/13743043.html</w:t>
      </w:r>
    </w:p>
    <w:p>
      <w:r>
        <w:t>更多相关图书推荐：https://www.jiaokey.com</w:t>
      </w:r>
    </w:p>
    <w:p>
      <w:r>
        <w:t>汪祥莉，王文波著 其他作品：https://www.jiaokey.com/tag/汪祥莉，王文波著.html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关键词搜索：https://www.jiaokey.com/tag/无线传感器网络中高能效路由技术.html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