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管理系统中计算机应用  同步辅导·同步训练</w:t>
      </w:r>
    </w:p>
    <w:p>
      <w:r>
        <w:rPr>
          <w:rFonts w:ascii="宋体" w:hAnsi="宋体" w:eastAsia="宋体"/>
          <w:sz w:val="24"/>
        </w:rPr>
        <w:t>田杨编；华职教育自学考试研究院审定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管理系统中计算机应用  同步辅导·同步训练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田杨编；华职教育自学考试研究院审定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电子计算机-高等教育-自学考试-自学参考资料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本书出售、求购地址：https://www.jiaokey.com/book/detail/13743000.html</w:t>
      </w:r>
    </w:p>
    <w:p>
      <w:r>
        <w:t>更多相关图书推荐：https://www.jiaokey.com</w:t>
      </w:r>
    </w:p>
    <w:p>
      <w:r>
        <w:t>田杨编；华职教育自学考试研究院审定 其他作品：https://www.jiaokey.com/tag/田杨编；华职教育自学考试研究院审定.html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关键词搜索：https://www.jiaokey.com/tag/电子计算机-高等教育-自学考试-自学参考资料.html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