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书名：工业机械手设计</w:t>
      </w:r>
    </w:p>
    <w:p>
      <w:r>
        <w:t>作者：高荣慧主编；翟华，赵小勇，胡兆稳，尤涛副主编</w:t>
      </w:r>
    </w:p>
    <w:p>
      <w:r>
        <w:t>出版社：合肥:合肥工业大学出版社,2014.12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工业机械手设计 评论地址：https://www.jiaokey.com/book/detail/13742964.html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