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书名：机器人设计与制作</w:t>
      </w:r>
    </w:p>
    <w:p>
      <w:r>
        <w:t>作者：丘柳东，朱顺兰主编；易谷主审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机器人设计与制作 评论地址：https://www.jiaokey.com/book/detail/13742962.html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