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就地Y谱仪测量原理及应用</w:t>
      </w:r>
    </w:p>
    <w:p>
      <w:r>
        <w:rPr>
          <w:rFonts w:ascii="宋体" w:hAnsi="宋体" w:eastAsia="宋体"/>
          <w:sz w:val="24"/>
        </w:rPr>
        <w:t>贾明雁，程建平，冯天成，龙斌，曾志，冯元举，李惠彬，吴睿编著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就地Y谱仪测量原理及应用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贾明雁，程建平，冯天成，龙斌，曾志，冯元举，李惠彬，吴睿编著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本书出售、求购地址：https://www.jiaokey.com/book/detail/13742954.html</w:t>
      </w:r>
    </w:p>
    <w:p>
      <w:r>
        <w:t>更多相关图书推荐：https://www.jiaokey.com</w:t>
      </w:r>
    </w:p>
    <w:p>
      <w:r>
        <w:t>贾明雁，程建平，冯天成，龙斌，曾志，冯元举，李惠彬，吴睿编著 其他作品：https://www.jiaokey.com/tag/贾明雁，程建平，冯天成，龙斌，曾志，冯元举，李惠彬，吴睿编著.html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关键词搜索：https://www.jiaokey.com/tag/就地Y谱仪测量原理及应用.html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