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变压器卷</w:t>
      </w:r>
    </w:p>
    <w:p>
      <w:r>
        <w:rPr>
          <w:rFonts w:ascii="宋体" w:hAnsi="宋体" w:eastAsia="宋体"/>
          <w:sz w:val="24"/>
        </w:rPr>
        <w:t>刘光启，于立涛主编；张式雷，于兆峰，韩同雪副主编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变压器卷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刘光启，于立涛主编；张式雷，于兆峰，韩同雪副主编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本书出售、求购地址：https://www.jiaokey.com/book/detail/13742938.html</w:t>
      </w:r>
    </w:p>
    <w:p>
      <w:r>
        <w:t>更多相关图书推荐：https://www.jiaokey.com</w:t>
      </w:r>
    </w:p>
    <w:p>
      <w:r>
        <w:t>刘光启，于立涛主编；张式雷，于兆峰，韩同雪副主编 其他作品：https://www.jiaokey.com/tag/刘光启，于立涛主编；张式雷，于兆峰，韩同雪副主编.html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关键词搜索：https://www.jiaokey.com/tag/电工手册  变压器卷.html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