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书名：国民革命军第二集团军冯总司令为国为党今昔坚苦工作之实况</w:t>
      </w:r>
    </w:p>
    <w:p>
      <w:r>
        <w:t>作者：吴山报告</w:t>
      </w:r>
    </w:p>
    <w:p>
      <w:r>
        <w:t>出版社：1928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国民革命军第二集团军冯总司令为国为党今昔坚苦工作之实况 评论地址：https://www.jiaokey.com/book/detail/13742933.html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