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超导中的纳米科学和工程：英文影印版=Nanoscience and Engineering in Superconductivety</w:t>
      </w:r>
    </w:p>
    <w:p>
      <w:r>
        <w:rPr>
          <w:rFonts w:ascii="宋体" w:hAnsi="宋体" w:eastAsia="宋体"/>
          <w:sz w:val="24"/>
        </w:rPr>
        <w:t>（比）莫斯查可夫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超导中的纳米科学和工程：英文影印版=Nanoscience and Engineering in Superconductivety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（比）莫斯查可夫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本书出售、求购地址：https://www.jiaokey.com/book/detail/13742932.html</w:t>
      </w:r>
    </w:p>
    <w:p>
      <w:r>
        <w:t>更多相关图书推荐：https://www.jiaokey.com</w:t>
      </w:r>
    </w:p>
    <w:p>
      <w:r>
        <w:t>（比）莫斯查可夫 其他作品：https://www.jiaokey.com/tag/（比）莫斯查可夫.html</w:t>
      </w:r>
    </w:p>
    <w:p>
      <w:r>
        <w:t>关键词搜索：https://www.jiaokey.com/tag/超导中的纳米科学和工程：英文影印版=Nanoscience and Engineering in Superconductivety.html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