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气候变化、生物多样性和荒漠化问题动态参考  2013年度辑要</w:t>
      </w:r>
    </w:p>
    <w:p>
      <w:r>
        <w:rPr>
          <w:rFonts w:ascii="宋体" w:hAnsi="宋体" w:eastAsia="宋体"/>
          <w:sz w:val="24"/>
        </w:rPr>
        <w:t>国家林业局经济发展研究中心主编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气候变化、生物多样性和荒漠化问题动态参考  2013年度辑要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国家林业局经济发展研究中心主编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本书出售、求购地址：https://www.jiaokey.com/book/detail/13742887.html</w:t>
      </w:r>
    </w:p>
    <w:p>
      <w:r>
        <w:t>更多相关图书推荐：https://www.jiaokey.com</w:t>
      </w:r>
    </w:p>
    <w:p>
      <w:r>
        <w:t>国家林业局经济发展研究中心主编 其他作品：https://www.jiaokey.com/tag/国家林业局经济发展研究中心主编.html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关键词搜索：https://www.jiaokey.com/tag/气候变化、生物多样性和荒漠化问题动态参考  2013年度辑要.html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