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贝塔束：中微子束=Beta Beams：Neutrino Beams  英文影印版</w:t>
      </w:r>
    </w:p>
    <w:p>
      <w:r>
        <w:rPr>
          <w:rFonts w:ascii="宋体" w:hAnsi="宋体" w:eastAsia="宋体"/>
          <w:sz w:val="24"/>
        </w:rPr>
        <w:t>（瑞士）林德罗斯（M.Lindroos）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贝塔束：中微子束=Beta Beams：Neutrino Beams  英文影印版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（瑞士）林德罗斯（M.Lindroos）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本书出售、求购地址：https://www.jiaokey.com/book/detail/13742876.html</w:t>
      </w:r>
    </w:p>
    <w:p>
      <w:r>
        <w:t>更多相关图书推荐：https://www.jiaokey.com</w:t>
      </w:r>
    </w:p>
    <w:p>
      <w:r>
        <w:t>（瑞士）林德罗斯（M.Lindroos） 其他作品：https://www.jiaokey.com/tag/（瑞士）林德罗斯（M.Lindroos）.html</w:t>
      </w:r>
    </w:p>
    <w:p>
      <w:r>
        <w:t>关键词搜索：https://www.jiaokey.com/tag/贝塔束：中微子束=Beta Beams：Neutrino Beams  英文影印版.html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