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  第一册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本书出售、求购地址：https://www.jiaokey.com/book/detail/13742873.html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关键词搜索：https://www.jiaokey.com/tag/我的生活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