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才德之间  华人家族企业与妇女</w:t>
      </w:r>
    </w:p>
    <w:p>
      <w:r>
        <w:rPr>
          <w:rFonts w:ascii="宋体" w:hAnsi="宋体" w:eastAsia="宋体"/>
          <w:sz w:val="24"/>
        </w:rPr>
        <w:t>郑宏泰，梁佳俊编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才德之间  华人家族企业与妇女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郑宏泰，梁佳俊编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本书出售、求购地址：https://www.jiaokey.com/book/detail/13742854.html</w:t>
      </w:r>
    </w:p>
    <w:p>
      <w:r>
        <w:t>更多相关图书推荐：https://www.jiaokey.com</w:t>
      </w:r>
    </w:p>
    <w:p>
      <w:r>
        <w:t>郑宏泰，梁佳俊编 其他作品：https://www.jiaokey.com/tag/郑宏泰，梁佳俊编.html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关键词搜索：https://www.jiaokey.com/tag/才德之间  华人家族企业与妇女.html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