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新编人体解剖学  3版</w:t>
      </w:r>
    </w:p>
    <w:p>
      <w:r>
        <w:rPr>
          <w:rFonts w:ascii="宋体" w:hAnsi="宋体" w:eastAsia="宋体"/>
          <w:sz w:val="24"/>
        </w:rPr>
        <w:t>赖明德，游美珠，黄慧贞等合著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新编人体解剖学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赖明德，游美珠，黄慧贞等合著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本书出售、求购地址：https://www.jiaokey.com/book/detail/13742838.html</w:t>
      </w:r>
    </w:p>
    <w:p>
      <w:r>
        <w:t>更多相关图书推荐：https://www.jiaokey.com</w:t>
      </w:r>
    </w:p>
    <w:p>
      <w:r>
        <w:t>赖明德，游美珠，黄慧贞等合著 其他作品：https://www.jiaokey.com/tag/赖明德，游美珠，黄慧贞等合著.html</w:t>
      </w:r>
    </w:p>
    <w:p>
      <w:r>
        <w:t>华格那企业 出版图书：https://www.jiaokey.com/tag/华格那企业.html</w:t>
      </w:r>
    </w:p>
    <w:p>
      <w:r>
        <w:t>关键词搜索：https://www.jiaokey.com/tag/新编人体解剖学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