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观光与休闲经济学</w:t>
      </w:r>
    </w:p>
    <w:p>
      <w:r>
        <w:rPr>
          <w:rFonts w:ascii="宋体" w:hAnsi="宋体" w:eastAsia="宋体"/>
          <w:sz w:val="24"/>
        </w:rPr>
        <w:t>钟起岱著；张毓芬主编；王翠华总编辑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观光与休闲经济学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钟起岱著；张毓芬主编；王翠华总编辑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本书出售、求购地址：https://www.jiaokey.com/book/detail/13742836.html</w:t>
      </w:r>
    </w:p>
    <w:p>
      <w:r>
        <w:t>更多相关图书推荐：https://www.jiaokey.com</w:t>
      </w:r>
    </w:p>
    <w:p>
      <w:r>
        <w:t>钟起岱著；张毓芬主编；王翠华总编辑 其他作品：https://www.jiaokey.com/tag/钟起岱著；张毓芬主编；王翠华总编辑.html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关键词搜索：https://www.jiaokey.com/tag/观光与休闲经济学.html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