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日治时期杰出台湾人士简传汇编  基层总管  保正篇  第1辑</w:t>
      </w:r>
    </w:p>
    <w:p>
      <w:r>
        <w:rPr>
          <w:rFonts w:ascii="宋体" w:hAnsi="宋体" w:eastAsia="宋体"/>
          <w:sz w:val="24"/>
        </w:rPr>
        <w:t>杨建成著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日治时期杰出台湾人士简传汇编  基层总管  保正篇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美商EHGBOOKS微出版公司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本书出售、求购地址：https://www.jiaokey.com/book/detail/13742829.html</w:t>
      </w:r>
    </w:p>
    <w:p>
      <w:r>
        <w:t>更多相关图书推荐：https://www.jiaokey.com</w:t>
      </w:r>
    </w:p>
    <w:p>
      <w:r>
        <w:t>杨建成著 其他作品：https://www.jiaokey.com/tag/杨建成著.html</w:t>
      </w:r>
    </w:p>
    <w:p>
      <w:r>
        <w:t>美商EHGBOOKS微出版公司 出版图书：https://www.jiaokey.com/tag/美商EHGBOOKS微出版公司.html</w:t>
      </w:r>
    </w:p>
    <w:p>
      <w:r>
        <w:t>关键词搜索：https://www.jiaokey.com/tag/日治时期杰出台湾人士简传汇编  基层总管  保正篇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