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台湾古典诗选注4  战争与灾异</w:t>
      </w:r>
    </w:p>
    <w:p>
      <w:r>
        <w:rPr>
          <w:rFonts w:ascii="宋体" w:hAnsi="宋体" w:eastAsia="宋体"/>
          <w:sz w:val="24"/>
        </w:rPr>
        <w:t>余美玲主编；余美玲策划；余美玲执行编辑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台湾古典诗选注4  战争与灾异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余美玲主编；余美玲策划；余美玲执行编辑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本书出售、求购地址：https://www.jiaokey.com/book/detail/13742826.html</w:t>
      </w:r>
    </w:p>
    <w:p>
      <w:r>
        <w:t>更多相关图书推荐：https://www.jiaokey.com</w:t>
      </w:r>
    </w:p>
    <w:p>
      <w:r>
        <w:t>余美玲主编；余美玲策划；余美玲执行编辑 其他作品：https://www.jiaokey.com/tag/余美玲主编；余美玲策划；余美玲执行编辑.html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关键词搜索：https://www.jiaokey.com/tag/台湾古典诗选注4  战争与灾异.html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